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F948" w14:textId="711A7111" w:rsidR="005C4B59" w:rsidRPr="00E570D9" w:rsidRDefault="00AE7F33" w:rsidP="00BA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Nunito Black" w:hAnsi="Nunito Black"/>
          <w:b/>
          <w:bCs/>
          <w:lang w:val="fr-CA"/>
        </w:rPr>
      </w:pPr>
      <w:r w:rsidRPr="00E570D9">
        <w:rPr>
          <w:rFonts w:ascii="Nunito Black" w:hAnsi="Nunito Black"/>
          <w:b/>
          <w:bCs/>
          <w:lang w:val="fr-CA"/>
        </w:rPr>
        <w:t>ANNEXE B – RAPPORT D’ACTIVITÉ</w:t>
      </w:r>
    </w:p>
    <w:p w14:paraId="50F64858" w14:textId="4705DC78" w:rsidR="00B65A0F" w:rsidRPr="00E570D9" w:rsidRDefault="00B65A0F" w:rsidP="00BA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lang w:val="fr-CA"/>
        </w:rPr>
      </w:pPr>
      <w:r w:rsidRPr="00E570D9">
        <w:rPr>
          <w:lang w:val="fr-CA"/>
        </w:rPr>
        <w:t>(</w:t>
      </w:r>
      <w:r w:rsidR="009A5A6E" w:rsidRPr="00E570D9">
        <w:rPr>
          <w:lang w:val="fr-CA"/>
        </w:rPr>
        <w:t>S</w:t>
      </w:r>
      <w:r w:rsidRPr="00E570D9">
        <w:rPr>
          <w:lang w:val="fr-CA"/>
        </w:rPr>
        <w:t xml:space="preserve">vp, </w:t>
      </w:r>
      <w:r w:rsidR="009A5A6E" w:rsidRPr="00E570D9">
        <w:rPr>
          <w:lang w:val="fr-CA"/>
        </w:rPr>
        <w:t>veuillez joindre les factures et autres preuves de vos achats)</w:t>
      </w:r>
    </w:p>
    <w:p w14:paraId="464A7619" w14:textId="77777777" w:rsidR="009A5A6E" w:rsidRPr="001E3BB7" w:rsidRDefault="009A5A6E" w:rsidP="00EF68BF">
      <w:pPr>
        <w:jc w:val="center"/>
        <w:rPr>
          <w:rFonts w:ascii="Roboto" w:hAnsi="Roboto"/>
          <w:b/>
          <w:bCs/>
          <w:lang w:val="fr-CA"/>
        </w:rPr>
      </w:pPr>
    </w:p>
    <w:p w14:paraId="15601B8C" w14:textId="63E6718F" w:rsidR="005C4B59" w:rsidRPr="001E3BB7" w:rsidRDefault="00555382">
      <w:pPr>
        <w:rPr>
          <w:rFonts w:ascii="Roboto" w:hAnsi="Roboto"/>
          <w:lang w:val="fr-CA"/>
        </w:rPr>
      </w:pPr>
      <w:r w:rsidRPr="001E3BB7">
        <w:rPr>
          <w:rFonts w:ascii="Roboto" w:hAnsi="Roboto"/>
          <w:lang w:val="fr-CA"/>
        </w:rPr>
        <w:t>Nom de l’établissement : __________________________</w:t>
      </w:r>
      <w:r w:rsidR="00C33F2F" w:rsidRPr="001E3BB7">
        <w:rPr>
          <w:rFonts w:ascii="Roboto" w:hAnsi="Roboto"/>
          <w:lang w:val="fr-CA"/>
        </w:rPr>
        <w:t>_________________________________________________</w:t>
      </w:r>
    </w:p>
    <w:p w14:paraId="230D7BEA" w14:textId="73AC43B6" w:rsidR="005C4B59" w:rsidRPr="001E3BB7" w:rsidRDefault="00555382">
      <w:pPr>
        <w:rPr>
          <w:rFonts w:ascii="Roboto" w:hAnsi="Roboto"/>
          <w:lang w:val="fr-CA"/>
        </w:rPr>
      </w:pPr>
      <w:r w:rsidRPr="001E3BB7">
        <w:rPr>
          <w:rFonts w:ascii="Roboto" w:hAnsi="Roboto"/>
          <w:lang w:val="fr-CA"/>
        </w:rPr>
        <w:t>Nom de la personne déléguée : ______________________</w:t>
      </w:r>
      <w:r w:rsidR="00C33F2F" w:rsidRPr="001E3BB7">
        <w:rPr>
          <w:rFonts w:ascii="Roboto" w:hAnsi="Roboto"/>
          <w:lang w:val="fr-CA"/>
        </w:rPr>
        <w:t>______________________________________________</w:t>
      </w:r>
    </w:p>
    <w:p w14:paraId="5757805F" w14:textId="23736C99" w:rsidR="005C4B59" w:rsidRPr="001E3BB7" w:rsidRDefault="00555382">
      <w:pPr>
        <w:rPr>
          <w:rFonts w:ascii="Roboto" w:hAnsi="Roboto"/>
          <w:lang w:val="fr-CA"/>
        </w:rPr>
      </w:pPr>
      <w:r w:rsidRPr="001E3BB7">
        <w:rPr>
          <w:rFonts w:ascii="Roboto" w:hAnsi="Roboto"/>
          <w:lang w:val="fr-CA"/>
        </w:rPr>
        <w:t>Date de l’activité : ______________________________</w:t>
      </w:r>
      <w:r w:rsidR="00C33F2F" w:rsidRPr="001E3BB7">
        <w:rPr>
          <w:rFonts w:ascii="Roboto" w:hAnsi="Roboto"/>
          <w:lang w:val="fr-CA"/>
        </w:rPr>
        <w:t>_____________________________________________________</w:t>
      </w:r>
    </w:p>
    <w:p w14:paraId="52E49779" w14:textId="7732B819" w:rsidR="005C4B59" w:rsidRPr="001E3BB7" w:rsidRDefault="00555382">
      <w:pPr>
        <w:rPr>
          <w:rFonts w:ascii="Roboto" w:hAnsi="Roboto"/>
          <w:lang w:val="fr-CA"/>
        </w:rPr>
      </w:pPr>
      <w:r w:rsidRPr="001E3BB7">
        <w:rPr>
          <w:rFonts w:ascii="Roboto" w:hAnsi="Roboto"/>
          <w:lang w:val="fr-CA"/>
        </w:rPr>
        <w:t>Nombre de participants : ___________________________</w:t>
      </w:r>
      <w:r w:rsidR="00C33F2F" w:rsidRPr="001E3BB7">
        <w:rPr>
          <w:rFonts w:ascii="Roboto" w:hAnsi="Roboto"/>
          <w:lang w:val="fr-CA"/>
        </w:rPr>
        <w:t>________________________________________________</w:t>
      </w:r>
    </w:p>
    <w:p w14:paraId="2693EA6E" w14:textId="4BA52930" w:rsidR="005C4B59" w:rsidRPr="001E3BB7" w:rsidRDefault="00555382">
      <w:pPr>
        <w:rPr>
          <w:rFonts w:ascii="Roboto" w:hAnsi="Roboto"/>
          <w:lang w:val="fr-CA"/>
        </w:rPr>
      </w:pPr>
      <w:r w:rsidRPr="001E3BB7">
        <w:rPr>
          <w:rFonts w:ascii="Roboto" w:hAnsi="Roboto"/>
          <w:lang w:val="fr-CA"/>
        </w:rPr>
        <w:t>Montant total dépensé : ____________________________</w:t>
      </w:r>
      <w:r w:rsidR="00C33F2F" w:rsidRPr="001E3BB7">
        <w:rPr>
          <w:rFonts w:ascii="Roboto" w:hAnsi="Roboto"/>
          <w:lang w:val="fr-CA"/>
        </w:rPr>
        <w:t>________________________________________________</w:t>
      </w:r>
    </w:p>
    <w:p w14:paraId="13953FE7" w14:textId="6531EED5" w:rsidR="005C4B59" w:rsidRPr="001E3BB7" w:rsidRDefault="00555382" w:rsidP="006C1B7A">
      <w:pPr>
        <w:spacing w:after="0"/>
        <w:rPr>
          <w:rFonts w:ascii="Roboto" w:hAnsi="Roboto"/>
          <w:lang w:val="fr-CA"/>
        </w:rPr>
      </w:pPr>
      <w:r w:rsidRPr="001E3BB7">
        <w:rPr>
          <w:rFonts w:ascii="Roboto" w:hAnsi="Roboto"/>
          <w:lang w:val="fr-CA"/>
        </w:rPr>
        <w:t>Brève description de l’activité réalisée :</w:t>
      </w:r>
      <w:r w:rsidRPr="001E3BB7">
        <w:rPr>
          <w:rFonts w:ascii="Roboto" w:hAnsi="Roboto"/>
          <w:lang w:val="fr-CA"/>
        </w:rPr>
        <w:br/>
        <w:t>_____________________________________________________</w:t>
      </w:r>
      <w:r w:rsidR="003C3FDC" w:rsidRPr="001E3BB7">
        <w:rPr>
          <w:rFonts w:ascii="Roboto" w:hAnsi="Roboto"/>
          <w:lang w:val="fr-CA"/>
        </w:rPr>
        <w:t>__________________________________</w:t>
      </w:r>
      <w:r w:rsidRPr="001E3BB7">
        <w:rPr>
          <w:rFonts w:ascii="Roboto" w:hAnsi="Roboto"/>
          <w:lang w:val="fr-CA"/>
        </w:rPr>
        <w:br/>
        <w:t>_____________________________________________________</w:t>
      </w:r>
      <w:r w:rsidR="00DF4645" w:rsidRPr="001E3BB7">
        <w:rPr>
          <w:rFonts w:ascii="Roboto" w:hAnsi="Roboto"/>
          <w:lang w:val="fr-CA"/>
        </w:rPr>
        <w:t>__________________________________</w:t>
      </w:r>
    </w:p>
    <w:p w14:paraId="28721F11" w14:textId="041E9266" w:rsidR="00DF4645" w:rsidRPr="001E3BB7" w:rsidRDefault="00DF4645" w:rsidP="006C1B7A">
      <w:pPr>
        <w:spacing w:after="0"/>
        <w:rPr>
          <w:rFonts w:ascii="Roboto" w:hAnsi="Roboto"/>
          <w:lang w:val="fr-CA"/>
        </w:rPr>
      </w:pPr>
      <w:r w:rsidRPr="001E3BB7">
        <w:rPr>
          <w:rFonts w:ascii="Roboto" w:hAnsi="Roboto"/>
          <w:lang w:val="fr-CA"/>
        </w:rPr>
        <w:t>_______________________________________________________________________________________</w:t>
      </w:r>
      <w:r w:rsidRPr="001E3BB7">
        <w:rPr>
          <w:rFonts w:ascii="Roboto" w:hAnsi="Roboto"/>
          <w:lang w:val="fr-CA"/>
        </w:rPr>
        <w:br/>
        <w:t>_______________________________________________________________________________________</w:t>
      </w:r>
    </w:p>
    <w:p w14:paraId="3325A55C" w14:textId="2EB5548E" w:rsidR="00DF4645" w:rsidRPr="001E3BB7" w:rsidRDefault="00DF4645" w:rsidP="006C1B7A">
      <w:pPr>
        <w:spacing w:after="0"/>
        <w:rPr>
          <w:rFonts w:ascii="Roboto" w:hAnsi="Roboto"/>
          <w:lang w:val="fr-CA"/>
        </w:rPr>
      </w:pPr>
      <w:r w:rsidRPr="001E3BB7">
        <w:rPr>
          <w:rFonts w:ascii="Roboto" w:hAnsi="Roboto"/>
          <w:lang w:val="fr-CA"/>
        </w:rPr>
        <w:t>_______________________________________________________________________________________</w:t>
      </w:r>
    </w:p>
    <w:p w14:paraId="6D4F965B" w14:textId="35809601" w:rsidR="00DF4645" w:rsidRPr="001E3BB7" w:rsidRDefault="00DF4645" w:rsidP="006C1B7A">
      <w:pPr>
        <w:spacing w:after="0"/>
        <w:rPr>
          <w:rFonts w:ascii="Roboto" w:hAnsi="Roboto"/>
          <w:lang w:val="fr-CA"/>
        </w:rPr>
      </w:pPr>
      <w:r w:rsidRPr="001E3BB7">
        <w:rPr>
          <w:rFonts w:ascii="Roboto" w:hAnsi="Roboto"/>
          <w:lang w:val="fr-CA"/>
        </w:rPr>
        <w:t>_______________________________________________________________________________________</w:t>
      </w:r>
      <w:r w:rsidRPr="001E3BB7">
        <w:rPr>
          <w:rFonts w:ascii="Roboto" w:hAnsi="Roboto"/>
          <w:lang w:val="fr-CA"/>
        </w:rPr>
        <w:br/>
        <w:t>______________________________________________________________________________________________________________________________________________________________________________</w:t>
      </w:r>
      <w:r w:rsidRPr="001E3BB7">
        <w:rPr>
          <w:rFonts w:ascii="Roboto" w:hAnsi="Roboto"/>
          <w:lang w:val="fr-CA"/>
        </w:rPr>
        <w:br/>
        <w:t>_______________________________________________________________________________________</w:t>
      </w:r>
    </w:p>
    <w:p w14:paraId="08C5DD4C" w14:textId="59482832" w:rsidR="00EC6BA8" w:rsidRPr="001E3BB7" w:rsidRDefault="00EC6BA8" w:rsidP="00EC6BA8">
      <w:pPr>
        <w:spacing w:after="0"/>
        <w:rPr>
          <w:rFonts w:ascii="Roboto" w:hAnsi="Roboto"/>
          <w:lang w:val="fr-CA"/>
        </w:rPr>
      </w:pPr>
      <w:r w:rsidRPr="001E3BB7">
        <w:rPr>
          <w:rFonts w:ascii="Roboto" w:hAnsi="Roboto"/>
          <w:lang w:val="fr-CA"/>
        </w:rPr>
        <w:t>_______________________________________________________________________________________</w:t>
      </w:r>
      <w:r w:rsidRPr="001E3BB7">
        <w:rPr>
          <w:rFonts w:ascii="Roboto" w:hAnsi="Roboto"/>
          <w:lang w:val="fr-CA"/>
        </w:rPr>
        <w:br/>
        <w:t>_______________________________________________________________________________________</w:t>
      </w:r>
    </w:p>
    <w:p w14:paraId="2648420F" w14:textId="77777777" w:rsidR="00EC6BA8" w:rsidRPr="001E3BB7" w:rsidRDefault="00EC6BA8" w:rsidP="006C1B7A">
      <w:pPr>
        <w:spacing w:after="0"/>
        <w:rPr>
          <w:rFonts w:ascii="Roboto" w:hAnsi="Roboto"/>
          <w:lang w:val="fr-CA"/>
        </w:rPr>
      </w:pPr>
    </w:p>
    <w:p w14:paraId="769B5AEA" w14:textId="071B9F81" w:rsidR="00EF68BF" w:rsidRDefault="00555382" w:rsidP="006C1B7A">
      <w:pPr>
        <w:spacing w:after="0"/>
        <w:rPr>
          <w:lang w:val="fr-CA"/>
        </w:rPr>
      </w:pPr>
      <w:r w:rsidRPr="001E3BB7">
        <w:rPr>
          <w:rFonts w:ascii="Roboto" w:hAnsi="Roboto"/>
          <w:lang w:val="fr-CA"/>
        </w:rPr>
        <w:t>Commentaires ou suggestions pour l’an prochain :</w:t>
      </w:r>
      <w:r w:rsidRPr="001E3BB7">
        <w:rPr>
          <w:rFonts w:ascii="Roboto" w:hAnsi="Roboto"/>
          <w:lang w:val="fr-CA"/>
        </w:rPr>
        <w:br/>
      </w:r>
      <w:r w:rsidR="00EF68BF" w:rsidRPr="001E3BB7">
        <w:rPr>
          <w:rFonts w:ascii="Roboto" w:hAnsi="Roboto"/>
          <w:lang w:val="fr-CA"/>
        </w:rPr>
        <w:t>_______________________________________________________________________________________</w:t>
      </w:r>
      <w:r w:rsidR="00EF68BF" w:rsidRPr="003C3FDC">
        <w:rPr>
          <w:lang w:val="fr-CA"/>
        </w:rPr>
        <w:br/>
        <w:t>_____________________________________________________</w:t>
      </w:r>
      <w:r w:rsidR="00EF68BF">
        <w:rPr>
          <w:lang w:val="fr-CA"/>
        </w:rPr>
        <w:t>___________________________________________________</w:t>
      </w:r>
      <w:r w:rsidR="0072140E">
        <w:rPr>
          <w:lang w:val="fr-CA"/>
        </w:rPr>
        <w:t>_</w:t>
      </w:r>
    </w:p>
    <w:p w14:paraId="40FBB81F" w14:textId="19DDC444" w:rsidR="00EF68BF" w:rsidRDefault="00EF68BF" w:rsidP="006C1B7A">
      <w:pPr>
        <w:spacing w:after="0"/>
        <w:rPr>
          <w:lang w:val="fr-CA"/>
        </w:rPr>
      </w:pPr>
      <w:r w:rsidRPr="003C3FDC">
        <w:rPr>
          <w:lang w:val="fr-CA"/>
        </w:rPr>
        <w:t>______________________________________________________</w:t>
      </w:r>
      <w:r>
        <w:rPr>
          <w:lang w:val="fr-CA"/>
        </w:rPr>
        <w:t>__________________________________________________</w:t>
      </w:r>
      <w:r w:rsidR="0072140E">
        <w:rPr>
          <w:lang w:val="fr-CA"/>
        </w:rPr>
        <w:t>_</w:t>
      </w:r>
      <w:r w:rsidRPr="003C3FDC">
        <w:rPr>
          <w:lang w:val="fr-CA"/>
        </w:rPr>
        <w:br/>
        <w:t>_____________________________________________________</w:t>
      </w:r>
      <w:r>
        <w:rPr>
          <w:lang w:val="fr-CA"/>
        </w:rPr>
        <w:t>___________________________________________________</w:t>
      </w:r>
      <w:r w:rsidR="0072140E">
        <w:rPr>
          <w:lang w:val="fr-CA"/>
        </w:rPr>
        <w:t>_</w:t>
      </w:r>
    </w:p>
    <w:p w14:paraId="13D35382" w14:textId="1EDBAD23" w:rsidR="00EF68BF" w:rsidRDefault="00EF68BF" w:rsidP="006C1B7A">
      <w:pPr>
        <w:spacing w:after="0"/>
        <w:rPr>
          <w:lang w:val="fr-CA"/>
        </w:rPr>
      </w:pPr>
      <w:r w:rsidRPr="003C3FDC">
        <w:rPr>
          <w:lang w:val="fr-CA"/>
        </w:rPr>
        <w:t>______________________________________________________</w:t>
      </w:r>
      <w:r>
        <w:rPr>
          <w:lang w:val="fr-CA"/>
        </w:rPr>
        <w:t>__________________________________________________</w:t>
      </w:r>
      <w:r w:rsidR="0072140E">
        <w:rPr>
          <w:lang w:val="fr-CA"/>
        </w:rPr>
        <w:t>_</w:t>
      </w:r>
      <w:r w:rsidRPr="003C3FDC">
        <w:rPr>
          <w:lang w:val="fr-CA"/>
        </w:rPr>
        <w:br/>
        <w:t>_____________________________________________________</w:t>
      </w:r>
      <w:r>
        <w:rPr>
          <w:lang w:val="fr-CA"/>
        </w:rPr>
        <w:t>___________________________________________________</w:t>
      </w:r>
      <w:r w:rsidR="0072140E">
        <w:rPr>
          <w:lang w:val="fr-CA"/>
        </w:rPr>
        <w:t>_</w:t>
      </w:r>
    </w:p>
    <w:p w14:paraId="4A86E05B" w14:textId="77777777" w:rsidR="00EB561B" w:rsidRDefault="00EB561B" w:rsidP="006C1B7A">
      <w:pPr>
        <w:spacing w:after="0"/>
        <w:rPr>
          <w:lang w:val="fr-CA"/>
        </w:rPr>
      </w:pPr>
    </w:p>
    <w:p w14:paraId="17BBC967" w14:textId="77777777" w:rsidR="00EB561B" w:rsidRDefault="00EB561B" w:rsidP="006C1B7A">
      <w:pPr>
        <w:spacing w:after="0"/>
        <w:rPr>
          <w:lang w:val="fr-CA"/>
        </w:rPr>
      </w:pPr>
    </w:p>
    <w:sectPr w:rsidR="00EB561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7144" w14:textId="77777777" w:rsidR="00592635" w:rsidRDefault="00592635" w:rsidP="00EF68BF">
      <w:pPr>
        <w:spacing w:after="0" w:line="240" w:lineRule="auto"/>
      </w:pPr>
      <w:r>
        <w:separator/>
      </w:r>
    </w:p>
  </w:endnote>
  <w:endnote w:type="continuationSeparator" w:id="0">
    <w:p w14:paraId="78B6CC58" w14:textId="77777777" w:rsidR="00592635" w:rsidRDefault="00592635" w:rsidP="00EF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6804" w14:textId="77777777" w:rsidR="00A957E2" w:rsidRDefault="00A957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12F" w14:textId="77777777" w:rsidR="00E70D44" w:rsidRDefault="003C0C67" w:rsidP="00430B67">
    <w:pPr>
      <w:pStyle w:val="Pieddepage"/>
      <w:pBdr>
        <w:top w:val="single" w:sz="4" w:space="1" w:color="auto"/>
      </w:pBdr>
      <w:rPr>
        <w:lang w:val="fr-CA"/>
      </w:rPr>
    </w:pPr>
    <w:r>
      <w:rPr>
        <w:lang w:val="fr-CA"/>
      </w:rPr>
      <w:t xml:space="preserve">Journée mondiale des enseignants </w:t>
    </w:r>
  </w:p>
  <w:p w14:paraId="1F7E8042" w14:textId="4435464C" w:rsidR="00EF68BF" w:rsidRPr="003C0C67" w:rsidRDefault="003C0C67">
    <w:pPr>
      <w:pStyle w:val="Pieddepage"/>
      <w:rPr>
        <w:lang w:val="fr-CA"/>
      </w:rPr>
    </w:pPr>
    <w:r>
      <w:rPr>
        <w:lang w:val="fr-CA"/>
      </w:rPr>
      <w:t xml:space="preserve">Annexe B – Rapport </w:t>
    </w:r>
    <w:r w:rsidR="006C1B7A">
      <w:rPr>
        <w:lang w:val="fr-CA"/>
      </w:rPr>
      <w:t>d’activité -</w:t>
    </w:r>
    <w:r w:rsidR="00E70D44">
      <w:rPr>
        <w:lang w:val="fr-CA"/>
      </w:rPr>
      <w:t xml:space="preserve"> Mai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C0D6" w14:textId="77777777" w:rsidR="00A957E2" w:rsidRDefault="00A957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CBAF" w14:textId="77777777" w:rsidR="00592635" w:rsidRDefault="00592635" w:rsidP="00EF68BF">
      <w:pPr>
        <w:spacing w:after="0" w:line="240" w:lineRule="auto"/>
      </w:pPr>
      <w:r>
        <w:separator/>
      </w:r>
    </w:p>
  </w:footnote>
  <w:footnote w:type="continuationSeparator" w:id="0">
    <w:p w14:paraId="119BC137" w14:textId="77777777" w:rsidR="00592635" w:rsidRDefault="00592635" w:rsidP="00EF6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6841" w14:textId="77777777" w:rsidR="00A957E2" w:rsidRDefault="00A957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3232" w14:textId="09AE940D" w:rsidR="0049085C" w:rsidRDefault="00807BEE">
    <w:pPr>
      <w:pStyle w:val="En-tte"/>
    </w:pPr>
    <w:r>
      <w:rPr>
        <w:noProof/>
      </w:rPr>
      <w:drawing>
        <wp:inline distT="0" distB="0" distL="0" distR="0" wp14:anchorId="1AF938DC" wp14:editId="40244957">
          <wp:extent cx="1800000" cy="982800"/>
          <wp:effectExtent l="0" t="0" r="0" b="0"/>
          <wp:docPr id="141673262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98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0DE6" w14:textId="77777777" w:rsidR="00A957E2" w:rsidRDefault="00A957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8401862">
    <w:abstractNumId w:val="8"/>
  </w:num>
  <w:num w:numId="2" w16cid:durableId="443616621">
    <w:abstractNumId w:val="6"/>
  </w:num>
  <w:num w:numId="3" w16cid:durableId="1979722835">
    <w:abstractNumId w:val="5"/>
  </w:num>
  <w:num w:numId="4" w16cid:durableId="1111049963">
    <w:abstractNumId w:val="4"/>
  </w:num>
  <w:num w:numId="5" w16cid:durableId="1198011820">
    <w:abstractNumId w:val="7"/>
  </w:num>
  <w:num w:numId="6" w16cid:durableId="1554265894">
    <w:abstractNumId w:val="3"/>
  </w:num>
  <w:num w:numId="7" w16cid:durableId="814488360">
    <w:abstractNumId w:val="2"/>
  </w:num>
  <w:num w:numId="8" w16cid:durableId="465322979">
    <w:abstractNumId w:val="1"/>
  </w:num>
  <w:num w:numId="9" w16cid:durableId="203988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C88"/>
    <w:rsid w:val="0006063C"/>
    <w:rsid w:val="000638E4"/>
    <w:rsid w:val="0012113A"/>
    <w:rsid w:val="0015074B"/>
    <w:rsid w:val="00170185"/>
    <w:rsid w:val="001A3DE6"/>
    <w:rsid w:val="001E3BB7"/>
    <w:rsid w:val="0029639D"/>
    <w:rsid w:val="0030468D"/>
    <w:rsid w:val="00326F90"/>
    <w:rsid w:val="003C0C67"/>
    <w:rsid w:val="003C3FDC"/>
    <w:rsid w:val="003E4C08"/>
    <w:rsid w:val="00430B67"/>
    <w:rsid w:val="0049085C"/>
    <w:rsid w:val="00555382"/>
    <w:rsid w:val="00577EFB"/>
    <w:rsid w:val="00592635"/>
    <w:rsid w:val="005C4B59"/>
    <w:rsid w:val="005E204F"/>
    <w:rsid w:val="00615327"/>
    <w:rsid w:val="00654E0C"/>
    <w:rsid w:val="006C1B7A"/>
    <w:rsid w:val="0072140E"/>
    <w:rsid w:val="00807BEE"/>
    <w:rsid w:val="0088466A"/>
    <w:rsid w:val="00891D77"/>
    <w:rsid w:val="008B3FF6"/>
    <w:rsid w:val="00907D87"/>
    <w:rsid w:val="00933BEF"/>
    <w:rsid w:val="009604D2"/>
    <w:rsid w:val="009A5A6E"/>
    <w:rsid w:val="009E51F3"/>
    <w:rsid w:val="00A957E2"/>
    <w:rsid w:val="00AA1D8D"/>
    <w:rsid w:val="00AE7F33"/>
    <w:rsid w:val="00B47730"/>
    <w:rsid w:val="00B65A0F"/>
    <w:rsid w:val="00BA4DF7"/>
    <w:rsid w:val="00BB74B6"/>
    <w:rsid w:val="00BC14C9"/>
    <w:rsid w:val="00C33F2F"/>
    <w:rsid w:val="00CB0664"/>
    <w:rsid w:val="00CE4987"/>
    <w:rsid w:val="00DF4645"/>
    <w:rsid w:val="00E570D9"/>
    <w:rsid w:val="00E70D44"/>
    <w:rsid w:val="00EB3E4D"/>
    <w:rsid w:val="00EB561B"/>
    <w:rsid w:val="00EC6BA8"/>
    <w:rsid w:val="00EF68BF"/>
    <w:rsid w:val="00F872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016AA3"/>
  <w14:defaultImageDpi w14:val="300"/>
  <w15:docId w15:val="{94B50AB0-E754-4AFA-AD1C-2FF875B4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Christiane Swanson</cp:lastModifiedBy>
  <cp:revision>2</cp:revision>
  <dcterms:created xsi:type="dcterms:W3CDTF">2025-09-30T14:17:00Z</dcterms:created>
  <dcterms:modified xsi:type="dcterms:W3CDTF">2025-09-30T14:17:00Z</dcterms:modified>
  <cp:category/>
</cp:coreProperties>
</file>