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F32" w14:textId="4BFEDA45" w:rsidR="00B96A1A" w:rsidRPr="00842C5A" w:rsidRDefault="00304889" w:rsidP="00F6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center"/>
        <w:rPr>
          <w:rFonts w:ascii="Nunito Black" w:hAnsi="Nunito Black"/>
          <w:b/>
          <w:bCs/>
          <w:lang w:val="fr-CA"/>
        </w:rPr>
      </w:pPr>
      <w:r w:rsidRPr="00842C5A">
        <w:rPr>
          <w:rFonts w:ascii="Nunito Black" w:hAnsi="Nunito Black"/>
          <w:b/>
          <w:bCs/>
          <w:lang w:val="fr-CA"/>
        </w:rPr>
        <w:t>ANNEXE A – FORMULAIRE DE DEMANDE</w:t>
      </w:r>
    </w:p>
    <w:p w14:paraId="5E45533E" w14:textId="77777777" w:rsidR="00304889" w:rsidRPr="00304889" w:rsidRDefault="00304889" w:rsidP="00304889">
      <w:pPr>
        <w:jc w:val="center"/>
        <w:rPr>
          <w:b/>
          <w:bCs/>
          <w:lang w:val="fr-CA"/>
        </w:rPr>
      </w:pPr>
    </w:p>
    <w:p w14:paraId="1FDEB9C3" w14:textId="5912BDF1" w:rsidR="00B96A1A" w:rsidRPr="00842C5A" w:rsidRDefault="0065334E">
      <w:pPr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Nom de l’é</w:t>
      </w:r>
      <w:r w:rsidR="007851F3" w:rsidRPr="00842C5A">
        <w:rPr>
          <w:rFonts w:ascii="Roboto" w:hAnsi="Roboto"/>
          <w:lang w:val="fr-CA"/>
        </w:rPr>
        <w:t>cole</w:t>
      </w:r>
      <w:r w:rsidRPr="00842C5A">
        <w:rPr>
          <w:rFonts w:ascii="Roboto" w:hAnsi="Roboto"/>
          <w:lang w:val="fr-CA"/>
        </w:rPr>
        <w:t xml:space="preserve"> : ______</w:t>
      </w:r>
      <w:r w:rsidR="00C74490" w:rsidRPr="00842C5A">
        <w:rPr>
          <w:rFonts w:ascii="Roboto" w:hAnsi="Roboto"/>
          <w:lang w:val="fr-CA"/>
        </w:rPr>
        <w:t>_____________________________________________</w:t>
      </w:r>
      <w:r w:rsidR="00DE7ADA" w:rsidRPr="00842C5A">
        <w:rPr>
          <w:rFonts w:ascii="Roboto" w:hAnsi="Roboto"/>
          <w:lang w:val="fr-CA"/>
        </w:rPr>
        <w:t>__________</w:t>
      </w:r>
      <w:r w:rsidRPr="00842C5A">
        <w:rPr>
          <w:rFonts w:ascii="Roboto" w:hAnsi="Roboto"/>
          <w:lang w:val="fr-CA"/>
        </w:rPr>
        <w:t>____</w:t>
      </w:r>
      <w:r w:rsidR="00842C5A">
        <w:rPr>
          <w:rFonts w:ascii="Roboto" w:hAnsi="Roboto"/>
          <w:lang w:val="fr-CA"/>
        </w:rPr>
        <w:t>____</w:t>
      </w:r>
      <w:r w:rsidRPr="00842C5A">
        <w:rPr>
          <w:rFonts w:ascii="Roboto" w:hAnsi="Roboto"/>
          <w:lang w:val="fr-CA"/>
        </w:rPr>
        <w:t>_</w:t>
      </w:r>
    </w:p>
    <w:p w14:paraId="3E892669" w14:textId="3F0DB43F" w:rsidR="00B96A1A" w:rsidRPr="00842C5A" w:rsidRDefault="0065334E">
      <w:pPr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Nom de la personne déléguée : ________</w:t>
      </w:r>
      <w:r w:rsidR="00C74490" w:rsidRPr="00842C5A">
        <w:rPr>
          <w:rFonts w:ascii="Roboto" w:hAnsi="Roboto"/>
          <w:lang w:val="fr-CA"/>
        </w:rPr>
        <w:t>__________________________________________</w:t>
      </w:r>
      <w:r w:rsidRPr="00842C5A">
        <w:rPr>
          <w:rFonts w:ascii="Roboto" w:hAnsi="Roboto"/>
          <w:lang w:val="fr-CA"/>
        </w:rPr>
        <w:t>_____</w:t>
      </w:r>
      <w:r w:rsidR="00842C5A">
        <w:rPr>
          <w:rFonts w:ascii="Roboto" w:hAnsi="Roboto"/>
          <w:lang w:val="fr-CA"/>
        </w:rPr>
        <w:t>_</w:t>
      </w:r>
    </w:p>
    <w:p w14:paraId="2E93694E" w14:textId="2C70EC6B" w:rsidR="00B96A1A" w:rsidRPr="00842C5A" w:rsidRDefault="0065334E">
      <w:pPr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Nombre de membres enseignants : _______</w:t>
      </w:r>
      <w:r w:rsidR="00C74490" w:rsidRPr="00842C5A">
        <w:rPr>
          <w:rFonts w:ascii="Roboto" w:hAnsi="Roboto"/>
          <w:lang w:val="fr-CA"/>
        </w:rPr>
        <w:t>_______________________________________</w:t>
      </w:r>
      <w:r w:rsidR="00DE7ADA" w:rsidRPr="00842C5A">
        <w:rPr>
          <w:rFonts w:ascii="Roboto" w:hAnsi="Roboto"/>
          <w:lang w:val="fr-CA"/>
        </w:rPr>
        <w:t>_____</w:t>
      </w:r>
    </w:p>
    <w:p w14:paraId="683BA309" w14:textId="032A834A" w:rsidR="00B96A1A" w:rsidRPr="00842C5A" w:rsidRDefault="0065334E">
      <w:pPr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Montant demandé : _________________</w:t>
      </w:r>
      <w:r w:rsidR="00C74490" w:rsidRPr="00842C5A">
        <w:rPr>
          <w:rFonts w:ascii="Roboto" w:hAnsi="Roboto"/>
          <w:lang w:val="fr-CA"/>
        </w:rPr>
        <w:t>____________________________________________</w:t>
      </w:r>
      <w:r w:rsidR="00DE7ADA" w:rsidRPr="00842C5A">
        <w:rPr>
          <w:rFonts w:ascii="Roboto" w:hAnsi="Roboto"/>
          <w:lang w:val="fr-CA"/>
        </w:rPr>
        <w:t>_____</w:t>
      </w:r>
      <w:r w:rsidR="00842C5A">
        <w:rPr>
          <w:rFonts w:ascii="Roboto" w:hAnsi="Roboto"/>
          <w:lang w:val="fr-CA"/>
        </w:rPr>
        <w:t>_</w:t>
      </w:r>
    </w:p>
    <w:p w14:paraId="52EA77F8" w14:textId="10FB6D20" w:rsidR="00B96A1A" w:rsidRPr="00842C5A" w:rsidRDefault="0065334E">
      <w:pPr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Date prévue de l’activité : ___________</w:t>
      </w:r>
      <w:r w:rsidR="00C74490" w:rsidRPr="00842C5A">
        <w:rPr>
          <w:rFonts w:ascii="Roboto" w:hAnsi="Roboto"/>
          <w:lang w:val="fr-CA"/>
        </w:rPr>
        <w:t>_____________________________________________</w:t>
      </w:r>
      <w:r w:rsidR="00DE7ADA" w:rsidRPr="00842C5A">
        <w:rPr>
          <w:rFonts w:ascii="Roboto" w:hAnsi="Roboto"/>
          <w:lang w:val="fr-CA"/>
        </w:rPr>
        <w:t>_____</w:t>
      </w:r>
      <w:r w:rsidR="00842C5A">
        <w:rPr>
          <w:rFonts w:ascii="Roboto" w:hAnsi="Roboto"/>
          <w:lang w:val="fr-CA"/>
        </w:rPr>
        <w:t>_</w:t>
      </w:r>
    </w:p>
    <w:p w14:paraId="08094DEC" w14:textId="3D3829D8" w:rsidR="00B96A1A" w:rsidRPr="00842C5A" w:rsidRDefault="0065334E" w:rsidP="00DB31CB">
      <w:pPr>
        <w:spacing w:after="0" w:line="360" w:lineRule="auto"/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Brève description de l’activité prévue :</w:t>
      </w:r>
      <w:r w:rsidRPr="00842C5A">
        <w:rPr>
          <w:rFonts w:ascii="Roboto" w:hAnsi="Roboto"/>
          <w:lang w:val="fr-CA"/>
        </w:rPr>
        <w:br/>
        <w:t>_____________________________________________________</w:t>
      </w:r>
      <w:r w:rsidR="00394CC6" w:rsidRPr="00842C5A">
        <w:rPr>
          <w:rFonts w:ascii="Roboto" w:hAnsi="Roboto"/>
          <w:lang w:val="fr-CA"/>
        </w:rPr>
        <w:t>__________________________________</w:t>
      </w:r>
      <w:r w:rsidRPr="00842C5A">
        <w:rPr>
          <w:rFonts w:ascii="Roboto" w:hAnsi="Roboto"/>
          <w:lang w:val="fr-CA"/>
        </w:rPr>
        <w:br/>
        <w:t>_____________________________________________________</w:t>
      </w:r>
      <w:r w:rsidR="00394CC6" w:rsidRPr="00842C5A">
        <w:rPr>
          <w:rFonts w:ascii="Roboto" w:hAnsi="Roboto"/>
          <w:lang w:val="fr-CA"/>
        </w:rPr>
        <w:t>__________________________________</w:t>
      </w:r>
    </w:p>
    <w:p w14:paraId="57D458E2" w14:textId="50A8E08F" w:rsidR="005A0DB1" w:rsidRPr="00842C5A" w:rsidRDefault="005A0DB1" w:rsidP="00DB31CB">
      <w:pPr>
        <w:spacing w:after="0" w:line="360" w:lineRule="auto"/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_____________________________________________________</w:t>
      </w:r>
      <w:r w:rsidR="00394CC6" w:rsidRPr="00842C5A">
        <w:rPr>
          <w:rFonts w:ascii="Roboto" w:hAnsi="Roboto"/>
          <w:lang w:val="fr-CA"/>
        </w:rPr>
        <w:t>__________________________________</w:t>
      </w:r>
      <w:r w:rsidRPr="00842C5A">
        <w:rPr>
          <w:rFonts w:ascii="Roboto" w:hAnsi="Roboto"/>
          <w:lang w:val="fr-CA"/>
        </w:rPr>
        <w:br/>
        <w:t>_____________________________________________________</w:t>
      </w:r>
      <w:r w:rsidR="00394CC6" w:rsidRPr="00842C5A">
        <w:rPr>
          <w:rFonts w:ascii="Roboto" w:hAnsi="Roboto"/>
          <w:lang w:val="fr-CA"/>
        </w:rPr>
        <w:t>__________________________________</w:t>
      </w:r>
    </w:p>
    <w:p w14:paraId="15895308" w14:textId="420E6350" w:rsidR="00394CC6" w:rsidRPr="00842C5A" w:rsidRDefault="00394CC6" w:rsidP="00DB31CB">
      <w:pPr>
        <w:spacing w:after="0" w:line="360" w:lineRule="auto"/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______________________________________________________________________________________________________________________________________________________________________________</w:t>
      </w:r>
      <w:r w:rsidRPr="00842C5A">
        <w:rPr>
          <w:rFonts w:ascii="Roboto" w:hAnsi="Roboto"/>
          <w:lang w:val="fr-CA"/>
        </w:rPr>
        <w:br/>
        <w:t>_______________________________________________________________________________________</w:t>
      </w:r>
      <w:r w:rsidRPr="00842C5A">
        <w:rPr>
          <w:rFonts w:ascii="Roboto" w:hAnsi="Roboto"/>
          <w:lang w:val="fr-CA"/>
        </w:rPr>
        <w:br/>
        <w:t>_______________________________________________________________________________________</w:t>
      </w:r>
    </w:p>
    <w:p w14:paraId="5043177F" w14:textId="1FFE664C" w:rsidR="00394CC6" w:rsidRPr="00842C5A" w:rsidRDefault="00394CC6" w:rsidP="00DB31CB">
      <w:pPr>
        <w:spacing w:after="0" w:line="360" w:lineRule="auto"/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_______________________________________________________________________________________</w:t>
      </w:r>
    </w:p>
    <w:p w14:paraId="28BE2A27" w14:textId="7DA73B8F" w:rsidR="008C61FA" w:rsidRPr="00842C5A" w:rsidRDefault="008C61FA" w:rsidP="00DB31CB">
      <w:pPr>
        <w:spacing w:after="0" w:line="360" w:lineRule="auto"/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_______________________________________________________________________________________</w:t>
      </w:r>
    </w:p>
    <w:p w14:paraId="5A57A49D" w14:textId="640A7CA9" w:rsidR="005A0DB1" w:rsidRDefault="008C61FA" w:rsidP="00DB31CB">
      <w:pPr>
        <w:spacing w:after="0" w:line="360" w:lineRule="auto"/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>_______________________________________________________________________________________</w:t>
      </w:r>
    </w:p>
    <w:p w14:paraId="52E7F1F2" w14:textId="402ECBB6" w:rsidR="00842C5A" w:rsidRDefault="00842C5A" w:rsidP="00DB31CB">
      <w:pPr>
        <w:spacing w:after="0" w:line="360" w:lineRule="auto"/>
        <w:rPr>
          <w:rFonts w:ascii="Roboto" w:hAnsi="Roboto"/>
          <w:lang w:val="fr-CA"/>
        </w:rPr>
      </w:pPr>
      <w:r>
        <w:rPr>
          <w:rFonts w:ascii="Roboto" w:hAnsi="Roboto"/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6C91D" w14:textId="77777777" w:rsidR="00842C5A" w:rsidRPr="00842C5A" w:rsidRDefault="00842C5A" w:rsidP="00DB31CB">
      <w:pPr>
        <w:spacing w:after="0" w:line="360" w:lineRule="auto"/>
        <w:rPr>
          <w:rFonts w:ascii="Roboto" w:hAnsi="Roboto"/>
          <w:lang w:val="fr-CA"/>
        </w:rPr>
      </w:pPr>
    </w:p>
    <w:p w14:paraId="762EE9B5" w14:textId="583BF79E" w:rsidR="008C61FA" w:rsidRDefault="008C61FA" w:rsidP="00842C5A">
      <w:pPr>
        <w:spacing w:after="0"/>
        <w:rPr>
          <w:rFonts w:ascii="Roboto" w:hAnsi="Roboto"/>
          <w:lang w:val="fr-CA"/>
        </w:rPr>
      </w:pPr>
    </w:p>
    <w:p w14:paraId="3D109F14" w14:textId="7EC73A0B" w:rsidR="00842C5A" w:rsidRPr="00842C5A" w:rsidRDefault="00842C5A" w:rsidP="00842C5A">
      <w:pPr>
        <w:spacing w:after="0"/>
        <w:rPr>
          <w:rFonts w:ascii="Roboto" w:hAnsi="Roboto"/>
          <w:lang w:val="fr-CA"/>
        </w:rPr>
      </w:pPr>
      <w:r>
        <w:rPr>
          <w:rFonts w:ascii="Roboto" w:hAnsi="Roboto"/>
          <w:lang w:val="fr-CA"/>
        </w:rPr>
        <w:t>________________________________________________</w:t>
      </w:r>
      <w:r>
        <w:rPr>
          <w:rFonts w:ascii="Roboto" w:hAnsi="Roboto"/>
          <w:lang w:val="fr-CA"/>
        </w:rPr>
        <w:tab/>
      </w:r>
      <w:r>
        <w:rPr>
          <w:rFonts w:ascii="Roboto" w:hAnsi="Roboto"/>
          <w:lang w:val="fr-CA"/>
        </w:rPr>
        <w:tab/>
        <w:t>_____________________________</w:t>
      </w:r>
    </w:p>
    <w:p w14:paraId="5494C417" w14:textId="00BCA020" w:rsidR="00AF3684" w:rsidRPr="00842C5A" w:rsidRDefault="0065334E" w:rsidP="00AF3684">
      <w:pPr>
        <w:rPr>
          <w:rFonts w:ascii="Roboto" w:hAnsi="Roboto"/>
          <w:lang w:val="fr-CA"/>
        </w:rPr>
      </w:pPr>
      <w:r w:rsidRPr="00842C5A">
        <w:rPr>
          <w:rFonts w:ascii="Roboto" w:hAnsi="Roboto"/>
          <w:lang w:val="fr-CA"/>
        </w:rPr>
        <w:t xml:space="preserve">Signature de la personne déléguée </w:t>
      </w:r>
      <w:r w:rsidR="00304889" w:rsidRPr="00842C5A">
        <w:rPr>
          <w:rFonts w:ascii="Roboto" w:hAnsi="Roboto"/>
          <w:lang w:val="fr-CA"/>
        </w:rPr>
        <w:tab/>
      </w:r>
      <w:r w:rsidR="00304889" w:rsidRPr="00842C5A">
        <w:rPr>
          <w:rFonts w:ascii="Roboto" w:hAnsi="Roboto"/>
          <w:lang w:val="fr-CA"/>
        </w:rPr>
        <w:tab/>
      </w:r>
      <w:r w:rsidR="00304889" w:rsidRPr="00842C5A">
        <w:rPr>
          <w:rFonts w:ascii="Roboto" w:hAnsi="Roboto"/>
          <w:lang w:val="fr-CA"/>
        </w:rPr>
        <w:tab/>
      </w:r>
      <w:r w:rsidR="00304889" w:rsidRPr="00842C5A">
        <w:rPr>
          <w:rFonts w:ascii="Roboto" w:hAnsi="Roboto"/>
          <w:lang w:val="fr-CA"/>
        </w:rPr>
        <w:tab/>
      </w:r>
      <w:r w:rsidR="00304889" w:rsidRPr="00842C5A">
        <w:rPr>
          <w:rFonts w:ascii="Roboto" w:hAnsi="Roboto"/>
          <w:lang w:val="fr-CA"/>
        </w:rPr>
        <w:tab/>
      </w:r>
      <w:r w:rsidR="00304889" w:rsidRPr="00842C5A">
        <w:rPr>
          <w:rFonts w:ascii="Roboto" w:hAnsi="Roboto"/>
          <w:lang w:val="fr-CA"/>
        </w:rPr>
        <w:tab/>
      </w:r>
      <w:r w:rsidRPr="00842C5A">
        <w:rPr>
          <w:rFonts w:ascii="Roboto" w:hAnsi="Roboto"/>
          <w:lang w:val="fr-CA"/>
        </w:rPr>
        <w:t>Date</w:t>
      </w:r>
    </w:p>
    <w:sectPr w:rsidR="00AF3684" w:rsidRPr="00842C5A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D5FE" w14:textId="77777777" w:rsidR="00271542" w:rsidRDefault="00271542" w:rsidP="008C61FA">
      <w:pPr>
        <w:spacing w:after="0" w:line="240" w:lineRule="auto"/>
      </w:pPr>
      <w:r>
        <w:separator/>
      </w:r>
    </w:p>
  </w:endnote>
  <w:endnote w:type="continuationSeparator" w:id="0">
    <w:p w14:paraId="2BC8B3ED" w14:textId="77777777" w:rsidR="00271542" w:rsidRDefault="00271542" w:rsidP="008C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A4BA" w14:textId="77777777" w:rsidR="00C44995" w:rsidRDefault="00C449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A590" w14:textId="1E3FFB27" w:rsidR="008C61FA" w:rsidRDefault="008C61FA" w:rsidP="00AF3684">
    <w:pPr>
      <w:pStyle w:val="Pieddepage"/>
      <w:pBdr>
        <w:top w:val="single" w:sz="4" w:space="1" w:color="auto"/>
      </w:pBdr>
      <w:rPr>
        <w:lang w:val="fr-CA"/>
      </w:rPr>
    </w:pPr>
    <w:r>
      <w:rPr>
        <w:lang w:val="fr-CA"/>
      </w:rPr>
      <w:t xml:space="preserve">Journée mondiale des enseignants </w:t>
    </w:r>
  </w:p>
  <w:p w14:paraId="09555590" w14:textId="1FA58160" w:rsidR="008C61FA" w:rsidRPr="003C0C67" w:rsidRDefault="008C61FA" w:rsidP="008C61FA">
    <w:pPr>
      <w:pStyle w:val="Pieddepage"/>
      <w:rPr>
        <w:lang w:val="fr-CA"/>
      </w:rPr>
    </w:pPr>
    <w:r>
      <w:rPr>
        <w:lang w:val="fr-CA"/>
      </w:rPr>
      <w:t xml:space="preserve">Annexe </w:t>
    </w:r>
    <w:r w:rsidR="00B667C1">
      <w:rPr>
        <w:lang w:val="fr-CA"/>
      </w:rPr>
      <w:t>A</w:t>
    </w:r>
    <w:r>
      <w:rPr>
        <w:lang w:val="fr-CA"/>
      </w:rPr>
      <w:t xml:space="preserve"> – </w:t>
    </w:r>
    <w:r w:rsidR="00B667C1">
      <w:rPr>
        <w:lang w:val="fr-CA"/>
      </w:rPr>
      <w:t>Formulaire de demande</w:t>
    </w:r>
    <w:r>
      <w:rPr>
        <w:lang w:val="fr-CA"/>
      </w:rPr>
      <w:t xml:space="preserve"> - Mai 2025</w:t>
    </w:r>
  </w:p>
  <w:p w14:paraId="28D5F6D9" w14:textId="6468A99E" w:rsidR="008C61FA" w:rsidRPr="008C61FA" w:rsidRDefault="008C61FA">
    <w:pPr>
      <w:pStyle w:val="Pieddepage"/>
      <w:rPr>
        <w:lang w:val="fr-CA"/>
      </w:rPr>
    </w:pPr>
  </w:p>
  <w:p w14:paraId="3AD86EF3" w14:textId="77777777" w:rsidR="008C61FA" w:rsidRPr="008C61FA" w:rsidRDefault="008C61FA">
    <w:pPr>
      <w:pStyle w:val="Pieddepage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5BBC" w14:textId="77777777" w:rsidR="00C44995" w:rsidRDefault="00C449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FE86" w14:textId="77777777" w:rsidR="00271542" w:rsidRDefault="00271542" w:rsidP="008C61FA">
      <w:pPr>
        <w:spacing w:after="0" w:line="240" w:lineRule="auto"/>
      </w:pPr>
      <w:r>
        <w:separator/>
      </w:r>
    </w:p>
  </w:footnote>
  <w:footnote w:type="continuationSeparator" w:id="0">
    <w:p w14:paraId="5A94880D" w14:textId="77777777" w:rsidR="00271542" w:rsidRDefault="00271542" w:rsidP="008C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5CA9" w14:textId="77777777" w:rsidR="00C44995" w:rsidRDefault="00C449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3847" w14:textId="5EFA354D" w:rsidR="00D060FE" w:rsidRDefault="00DB31CB">
    <w:pPr>
      <w:pStyle w:val="En-tte"/>
    </w:pPr>
    <w:r w:rsidRPr="00DB31CB">
      <w:rPr>
        <w:rFonts w:ascii="Aptos" w:eastAsia="Aptos" w:hAnsi="Aptos" w:cs="Times New Roman"/>
        <w:noProof/>
        <w:kern w:val="2"/>
        <w:sz w:val="24"/>
        <w:szCs w:val="24"/>
        <w:lang w:val="fr-CA"/>
        <w14:ligatures w14:val="standardContextual"/>
      </w:rPr>
      <w:drawing>
        <wp:inline distT="0" distB="0" distL="0" distR="0" wp14:anchorId="3FDBA4F6" wp14:editId="2D8B3ECC">
          <wp:extent cx="1980000" cy="1080000"/>
          <wp:effectExtent l="0" t="0" r="0" b="0"/>
          <wp:docPr id="2126029777" name="Image 1" descr="Une image contenant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29777" name="Image 1" descr="Une image contenant Graphiqu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795E" w14:textId="77777777" w:rsidR="00C44995" w:rsidRDefault="00C449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803348">
    <w:abstractNumId w:val="8"/>
  </w:num>
  <w:num w:numId="2" w16cid:durableId="1083186947">
    <w:abstractNumId w:val="6"/>
  </w:num>
  <w:num w:numId="3" w16cid:durableId="2108500962">
    <w:abstractNumId w:val="5"/>
  </w:num>
  <w:num w:numId="4" w16cid:durableId="770048207">
    <w:abstractNumId w:val="4"/>
  </w:num>
  <w:num w:numId="5" w16cid:durableId="917207375">
    <w:abstractNumId w:val="7"/>
  </w:num>
  <w:num w:numId="6" w16cid:durableId="1329360878">
    <w:abstractNumId w:val="3"/>
  </w:num>
  <w:num w:numId="7" w16cid:durableId="2056157896">
    <w:abstractNumId w:val="2"/>
  </w:num>
  <w:num w:numId="8" w16cid:durableId="295530584">
    <w:abstractNumId w:val="1"/>
  </w:num>
  <w:num w:numId="9" w16cid:durableId="47048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1542"/>
    <w:rsid w:val="0029639D"/>
    <w:rsid w:val="00304889"/>
    <w:rsid w:val="00326F90"/>
    <w:rsid w:val="00394CC6"/>
    <w:rsid w:val="003E4C08"/>
    <w:rsid w:val="005A0DB1"/>
    <w:rsid w:val="005E204F"/>
    <w:rsid w:val="00615327"/>
    <w:rsid w:val="0065334E"/>
    <w:rsid w:val="007851F3"/>
    <w:rsid w:val="00787087"/>
    <w:rsid w:val="00842C5A"/>
    <w:rsid w:val="00891D77"/>
    <w:rsid w:val="008C61FA"/>
    <w:rsid w:val="00A43C64"/>
    <w:rsid w:val="00AA1D8D"/>
    <w:rsid w:val="00AE7297"/>
    <w:rsid w:val="00AF3684"/>
    <w:rsid w:val="00B14E74"/>
    <w:rsid w:val="00B47730"/>
    <w:rsid w:val="00B667C1"/>
    <w:rsid w:val="00B96A1A"/>
    <w:rsid w:val="00C44995"/>
    <w:rsid w:val="00C74490"/>
    <w:rsid w:val="00CB0664"/>
    <w:rsid w:val="00D060FE"/>
    <w:rsid w:val="00DB31CB"/>
    <w:rsid w:val="00DE7ADA"/>
    <w:rsid w:val="00E33390"/>
    <w:rsid w:val="00F629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9018F"/>
  <w14:defaultImageDpi w14:val="300"/>
  <w15:docId w15:val="{94B50AB0-E754-4AFA-AD1C-2FF875B4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Christiane Swanson</cp:lastModifiedBy>
  <cp:revision>2</cp:revision>
  <dcterms:created xsi:type="dcterms:W3CDTF">2025-09-30T14:17:00Z</dcterms:created>
  <dcterms:modified xsi:type="dcterms:W3CDTF">2025-09-30T14:17:00Z</dcterms:modified>
  <cp:category/>
</cp:coreProperties>
</file>